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194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2"/>
        <w:gridCol w:w="5276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02 марта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4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№3 Ханты-Мансийского судебного района </w:t>
      </w:r>
      <w:r>
        <w:rPr>
          <w:rStyle w:val="cat-Addressgrp-1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Сопочина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0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являющегося инвалидом 2 группы, </w:t>
      </w:r>
      <w:r>
        <w:rPr>
          <w:rStyle w:val="cat-PassportDatagrp-21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27.01.2026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6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8rplc-1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21.10.2025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86399190/6207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20.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6rplc-19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6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6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09.02.2026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серии 86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400</w:t>
      </w:r>
      <w:r>
        <w:rPr>
          <w:rFonts w:ascii="Times New Roman" w:eastAsia="Times New Roman" w:hAnsi="Times New Roman" w:cs="Times New Roman"/>
          <w:sz w:val="28"/>
          <w:szCs w:val="28"/>
        </w:rPr>
        <w:t>266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21.10.2025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86399190/6207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объяснением </w:t>
      </w:r>
      <w:r>
        <w:rPr>
          <w:rStyle w:val="cat-FIOgrp-16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09.02.2026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справкой на лицо по учетам СООП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рапортом от 09.02.2026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21.10.2025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86399190/6207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25.11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24.01.2026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6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5rplc-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29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19rplc-3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 w:line="283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1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ОКЦ № 8 </w:t>
      </w:r>
      <w:r>
        <w:rPr>
          <w:rStyle w:val="cat-OrganizationNamegrp-22rplc-3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России//УФК по </w:t>
      </w:r>
      <w:r>
        <w:rPr>
          <w:rStyle w:val="cat-Addressgrp-6rplc-3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0412365400725001942620185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7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101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Style w:val="cat-FIOgrp-17rplc-45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7rplc-46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655535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UserDefinedgrp-29rplc-7">
    <w:name w:val="cat-UserDefined grp-29 rplc-7"/>
    <w:basedOn w:val="DefaultParagraphFont"/>
  </w:style>
  <w:style w:type="character" w:customStyle="1" w:styleId="cat-ExternalSystemDefinedgrp-28rplc-8">
    <w:name w:val="cat-ExternalSystemDefined grp-28 rplc-8"/>
    <w:basedOn w:val="DefaultParagraphFont"/>
  </w:style>
  <w:style w:type="character" w:customStyle="1" w:styleId="cat-PassportDatagrp-20rplc-9">
    <w:name w:val="cat-PassportData grp-20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PassportDatagrp-21rplc-11">
    <w:name w:val="cat-PassportData grp-21 rplc-11"/>
    <w:basedOn w:val="DefaultParagraphFont"/>
  </w:style>
  <w:style w:type="character" w:customStyle="1" w:styleId="cat-FIOgrp-16rplc-14">
    <w:name w:val="cat-FIO grp-16 rplc-14"/>
    <w:basedOn w:val="DefaultParagraphFont"/>
  </w:style>
  <w:style w:type="character" w:customStyle="1" w:styleId="cat-Addressgrp-4rplc-15">
    <w:name w:val="cat-Address grp-4 rplc-15"/>
    <w:basedOn w:val="DefaultParagraphFont"/>
  </w:style>
  <w:style w:type="character" w:customStyle="1" w:styleId="cat-Sumgrp-18rplc-16">
    <w:name w:val="cat-Sum grp-18 rplc-16"/>
    <w:basedOn w:val="DefaultParagraphFont"/>
  </w:style>
  <w:style w:type="character" w:customStyle="1" w:styleId="cat-FIOgrp-16rplc-18">
    <w:name w:val="cat-FIO grp-16 rplc-18"/>
    <w:basedOn w:val="DefaultParagraphFont"/>
  </w:style>
  <w:style w:type="character" w:customStyle="1" w:styleId="cat-FIOgrp-16rplc-19">
    <w:name w:val="cat-FIO grp-16 rplc-19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FIOgrp-16rplc-21">
    <w:name w:val="cat-FIO grp-16 rplc-21"/>
    <w:basedOn w:val="DefaultParagraphFont"/>
  </w:style>
  <w:style w:type="character" w:customStyle="1" w:styleId="cat-FIOgrp-16rplc-24">
    <w:name w:val="cat-FIO grp-16 rplc-24"/>
    <w:basedOn w:val="DefaultParagraphFont"/>
  </w:style>
  <w:style w:type="character" w:customStyle="1" w:styleId="cat-FIOgrp-16rplc-30">
    <w:name w:val="cat-FIO grp-16 rplc-30"/>
    <w:basedOn w:val="DefaultParagraphFont"/>
  </w:style>
  <w:style w:type="character" w:customStyle="1" w:styleId="cat-FIOgrp-15rplc-31">
    <w:name w:val="cat-FIO grp-15 rplc-31"/>
    <w:basedOn w:val="DefaultParagraphFont"/>
  </w:style>
  <w:style w:type="character" w:customStyle="1" w:styleId="cat-UserDefinedgrp-29rplc-32">
    <w:name w:val="cat-UserDefined grp-29 rplc-32"/>
    <w:basedOn w:val="DefaultParagraphFont"/>
  </w:style>
  <w:style w:type="character" w:customStyle="1" w:styleId="cat-Sumgrp-19rplc-33">
    <w:name w:val="cat-Sum grp-19 rplc-33"/>
    <w:basedOn w:val="DefaultParagraphFont"/>
  </w:style>
  <w:style w:type="character" w:customStyle="1" w:styleId="cat-Addressgrp-5rplc-34">
    <w:name w:val="cat-Address grp-5 rplc-34"/>
    <w:basedOn w:val="DefaultParagraphFont"/>
  </w:style>
  <w:style w:type="character" w:customStyle="1" w:styleId="cat-Addressgrp-1rplc-35">
    <w:name w:val="cat-Address grp-1 rplc-35"/>
    <w:basedOn w:val="DefaultParagraphFont"/>
  </w:style>
  <w:style w:type="character" w:customStyle="1" w:styleId="cat-OrganizationNamegrp-22rplc-36">
    <w:name w:val="cat-OrganizationName grp-22 rplc-36"/>
    <w:basedOn w:val="DefaultParagraphFont"/>
  </w:style>
  <w:style w:type="character" w:customStyle="1" w:styleId="cat-Addressgrp-6rplc-37">
    <w:name w:val="cat-Address grp-6 rplc-37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7rplc-43">
    <w:name w:val="cat-Address grp-7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FIOgrp-17rplc-45">
    <w:name w:val="cat-FIO grp-17 rplc-45"/>
    <w:basedOn w:val="DefaultParagraphFont"/>
  </w:style>
  <w:style w:type="character" w:customStyle="1" w:styleId="cat-FIOgrp-17rplc-46">
    <w:name w:val="cat-FIO grp-17 rplc-4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B219F-7139-4812-A743-EB8829AE2862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